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02016573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18810586240702016573 от 02.07.2024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31541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9A37-D1A7-4E54-A884-604EB15631B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